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eadf" w14:textId="1dae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Ярославка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22 желтоқсандағы № 8С 10/15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Ярославка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24 351,0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9 811,5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14 387,0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24 550,0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 22/19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Ярославка ауылдық округінің бюджетінде, аудандық бюджеттен Ярославка ауылдық округінің бюджетіне берiлетiн 13 887 мың теңге сомада бюджеттік субвенцияның көлемі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Ярославка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Ярославка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 22/19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Ярославка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Ярославка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 22/19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