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3d72" w14:textId="2383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Шұңқыркөл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22 желтоқсандағы № 8С 10/17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Шұңқыркөл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39 367,0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11 971,0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27 396,0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41 381,8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- 2 014,8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2 014,8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2 014,8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18.03.2024 </w:t>
      </w:r>
      <w:r>
        <w:rPr>
          <w:rFonts w:ascii="Times New Roman"/>
          <w:b w:val="false"/>
          <w:i w:val="false"/>
          <w:color w:val="000000"/>
          <w:sz w:val="28"/>
        </w:rPr>
        <w:t>№ 8С 13/19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Шұңқыркөл ауылдық округінің бюджетінде, аудандық бюджеттен Шұңқыркөл ауылдық округінің бюджетіне берiлетiн 26 396 мың теңге сомада бюджеттік субвенцияның көлемі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Шұңқыркөл ауылдық округінің бюджетінде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Шұңқыркөл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18.03.2024 </w:t>
      </w:r>
      <w:r>
        <w:rPr>
          <w:rFonts w:ascii="Times New Roman"/>
          <w:b w:val="false"/>
          <w:i w:val="false"/>
          <w:color w:val="ff0000"/>
          <w:sz w:val="28"/>
        </w:rPr>
        <w:t>№ 8С 13/19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41 381,8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2 514,8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Шұңқыркөл ауылдық округінің бюджеті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41 381,8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2 514,8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Шұңқыркөл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Атбасар аудандық мәслихатының 18.03.2024 </w:t>
      </w:r>
      <w:r>
        <w:rPr>
          <w:rFonts w:ascii="Times New Roman"/>
          <w:b w:val="false"/>
          <w:i w:val="false"/>
          <w:color w:val="ff0000"/>
          <w:sz w:val="28"/>
        </w:rPr>
        <w:t>№ 8С 13/19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