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d07f" w14:textId="c61d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22 желтоқсандағы № 7С-34-2 "2023-2025 жылдарға арналған аудандық бюджет туралы"шешіміне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14 сәуірдегі № 8С-3-2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аудандық бюджет туралы" 2022 жылғы 22 желтоқсандағы № 7С-34-2 (Нормативтік құқықтық актілерді мемлекеттік тіркеу тізілімінде № 176072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– 2025жылдарға арналған аудандық бюджеті тиісінше 1, 2 және 3 қосымшаларына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- 2723302,0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-1250420,0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-27600,0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- 1432332,0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- 2890123,2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- 18719,0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- 51750,0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- 33031,0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-185540,2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-185540,2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алаңын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 кезінде жұмыстар мен материалдардың сапасын сараптау жөніндегі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КЖЖ орташа жөндеу бойынша жобаларды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АЕМ санитариясына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