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62a4" w14:textId="4f56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7С-35-8 "2023-2025 жылдарға арналған Николаев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14 сәуірдегі № 8С-3-9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Николаев ауылдық округінің бюджеті туралы" 2022 жылғы 23 желтоқсандағы № 7С-35-8 (Нормативтік құқықтық актілерді мемлекеттік тіркеу тізілімінде № 176731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Николаев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136537,0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131041,0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137320,5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783,5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Николаев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