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4ec79" w14:textId="8c4ec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ауданында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Ақмола облысы Астрахан ауданы әкімдігінің 2023 жылғы 12 маусымдағы № А-6/118 қаулысы</w:t>
      </w:r>
    </w:p>
    <w:p>
      <w:pPr>
        <w:spacing w:after="0"/>
        <w:ind w:left="0"/>
        <w:jc w:val="both"/>
      </w:pPr>
      <w:bookmarkStart w:name="z1" w:id="0"/>
      <w:r>
        <w:rPr>
          <w:rFonts w:ascii="Times New Roman"/>
          <w:b w:val="false"/>
          <w:i w:val="false"/>
          <w:color w:val="000000"/>
          <w:sz w:val="28"/>
        </w:rPr>
        <w:t xml:space="preserve">
      Қазақстан Республикасы Экологиялық кодексінің 365-бабындағы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Астрахан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Астрахан ауданында коммуналдық қалдықтардың түзілу және жинақталу нормаларын есептеудің қағидалары қосымшаға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Астрахан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2023 жылғы 12 маусымдағы</w:t>
            </w:r>
            <w:r>
              <w:br/>
            </w:r>
            <w:r>
              <w:rPr>
                <w:rFonts w:ascii="Times New Roman"/>
                <w:b w:val="false"/>
                <w:i w:val="false"/>
                <w:color w:val="000000"/>
                <w:sz w:val="20"/>
              </w:rPr>
              <w:t>№ А-6/118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Астрахан ауданында коммуналдық қалдықтардың түзілу және жинақталу нормаларын есептеудің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Астрахан ауданында коммуналдық қалдықтардың түзілу және жинақталу нормаларын есептеудің қағидалары (бұдан әрі – Қағидалар)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сейкес әзірленген және жинақталу нормаларын есептеу тәртібін айқындайды.</w:t>
      </w:r>
    </w:p>
    <w:bookmarkEnd w:id="6"/>
    <w:bookmarkStart w:name="z9"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Start w:name="z10" w:id="8"/>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8"/>
    <w:bookmarkStart w:name="z11" w:id="9"/>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9"/>
    <w:bookmarkStart w:name="z12" w:id="10"/>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0"/>
    <w:bookmarkStart w:name="z13" w:id="11"/>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1"/>
    <w:bookmarkStart w:name="z14" w:id="12"/>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2"/>
    <w:bookmarkStart w:name="z15" w:id="13"/>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3"/>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Start w:name="z16" w:id="14"/>
    <w:p>
      <w:pPr>
        <w:spacing w:after="0"/>
        <w:ind w:left="0"/>
        <w:jc w:val="both"/>
      </w:pPr>
      <w:r>
        <w:rPr>
          <w:rFonts w:ascii="Times New Roman"/>
          <w:b w:val="false"/>
          <w:i w:val="false"/>
          <w:color w:val="000000"/>
          <w:sz w:val="28"/>
        </w:rPr>
        <w:t>
      8. Астрахан ауданының тұрғындарынан түзілетін коммуналдық қалдықтардың түзілу және жинақталу нормаларын анықтау үшін әрбір абаттандыру түрі бойынша тұрғындардың жалпы санынан халықтың 2%-ын қамтитын учаскелер бөлінеді.</w:t>
      </w:r>
    </w:p>
    <w:bookmarkEnd w:id="14"/>
    <w:bookmarkStart w:name="z17" w:id="15"/>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15"/>
    <w:bookmarkStart w:name="z18" w:id="16"/>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16"/>
    <w:bookmarkStart w:name="z19" w:id="17"/>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17"/>
    <w:bookmarkStart w:name="z20" w:id="18"/>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18"/>
    <w:bookmarkStart w:name="z21" w:id="19"/>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19"/>
    <w:bookmarkStart w:name="z22" w:id="20"/>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0"/>
    <w:bookmarkStart w:name="z23" w:id="21"/>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21"/>
    <w:bookmarkStart w:name="z24" w:id="22"/>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22"/>
    <w:bookmarkStart w:name="z25" w:id="23"/>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23"/>
    <w:bookmarkStart w:name="z26" w:id="24"/>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24"/>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Start w:name="z27" w:id="25"/>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25"/>
    <w:bookmarkStart w:name="z28" w:id="26"/>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26"/>
    <w:bookmarkStart w:name="z29" w:id="27"/>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27"/>
    <w:bookmarkStart w:name="z30" w:id="28"/>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28"/>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 nк</w:t>
      </w:r>
    </w:p>
    <w:p>
      <w:pPr>
        <w:spacing w:after="0"/>
        <w:ind w:left="0"/>
        <w:jc w:val="both"/>
      </w:pPr>
      <w:r>
        <w:rPr>
          <w:rFonts w:ascii="Times New Roman"/>
          <w:b w:val="false"/>
          <w:i w:val="false"/>
          <w:color w:val="000000"/>
          <w:sz w:val="28"/>
        </w:rPr>
        <w:t>
      мұндағы nк – жылдағы күннің саны.</w:t>
      </w:r>
    </w:p>
    <w:bookmarkStart w:name="z31" w:id="29"/>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29"/>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Start w:name="z32" w:id="30"/>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4" w:id="31"/>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36" w:id="32"/>
    <w:p>
      <w:pPr>
        <w:spacing w:after="0"/>
        <w:ind w:left="0"/>
        <w:jc w:val="left"/>
      </w:pPr>
      <w:r>
        <w:rPr>
          <w:rFonts w:ascii="Times New Roman"/>
          <w:b/>
          <w:i w:val="false"/>
          <w:color w:val="000000"/>
        </w:rPr>
        <w:t xml:space="preserve"> Тұрғын үй қоры объектісінің коммуналдық паспорты</w:t>
      </w:r>
    </w:p>
    <w:bookmarkEnd w:id="32"/>
    <w:p>
      <w:pPr>
        <w:spacing w:after="0"/>
        <w:ind w:left="0"/>
        <w:jc w:val="both"/>
      </w:pPr>
      <w:r>
        <w:rPr>
          <w:rFonts w:ascii="Times New Roman"/>
          <w:b w:val="false"/>
          <w:i w:val="false"/>
          <w:color w:val="000000"/>
          <w:sz w:val="28"/>
        </w:rPr>
        <w:t>
      Елді мекен, аудан, облыс ____________________________________________</w:t>
      </w:r>
    </w:p>
    <w:p>
      <w:pPr>
        <w:spacing w:after="0"/>
        <w:ind w:left="0"/>
        <w:jc w:val="both"/>
      </w:pPr>
      <w:r>
        <w:rPr>
          <w:rFonts w:ascii="Times New Roman"/>
          <w:b w:val="false"/>
          <w:i w:val="false"/>
          <w:color w:val="000000"/>
          <w:sz w:val="28"/>
        </w:rPr>
        <w:t>
      1. Мекенжайы _____________________________________________________</w:t>
      </w:r>
    </w:p>
    <w:p>
      <w:pPr>
        <w:spacing w:after="0"/>
        <w:ind w:left="0"/>
        <w:jc w:val="both"/>
      </w:pPr>
      <w:r>
        <w:rPr>
          <w:rFonts w:ascii="Times New Roman"/>
          <w:b w:val="false"/>
          <w:i w:val="false"/>
          <w:color w:val="000000"/>
          <w:sz w:val="28"/>
        </w:rPr>
        <w:t>
      2. Қабаттылығы ___________________________________________________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____________________________________________________</w:t>
      </w:r>
    </w:p>
    <w:p>
      <w:pPr>
        <w:spacing w:after="0"/>
        <w:ind w:left="0"/>
        <w:jc w:val="both"/>
      </w:pPr>
      <w:r>
        <w:rPr>
          <w:rFonts w:ascii="Times New Roman"/>
          <w:b w:val="false"/>
          <w:i w:val="false"/>
          <w:color w:val="000000"/>
          <w:sz w:val="28"/>
        </w:rPr>
        <w:t>
      4. Тұрып жатқан адамдардың саны, адам ______________________________</w:t>
      </w:r>
    </w:p>
    <w:p>
      <w:pPr>
        <w:spacing w:after="0"/>
        <w:ind w:left="0"/>
        <w:jc w:val="both"/>
      </w:pPr>
      <w:r>
        <w:rPr>
          <w:rFonts w:ascii="Times New Roman"/>
          <w:b w:val="false"/>
          <w:i w:val="false"/>
          <w:color w:val="000000"/>
          <w:sz w:val="28"/>
        </w:rPr>
        <w:t>
      5. Жайлылық деңгейі: ______________________________________________</w:t>
      </w:r>
    </w:p>
    <w:p>
      <w:pPr>
        <w:spacing w:after="0"/>
        <w:ind w:left="0"/>
        <w:jc w:val="both"/>
      </w:pPr>
      <w:r>
        <w:rPr>
          <w:rFonts w:ascii="Times New Roman"/>
          <w:b w:val="false"/>
          <w:i w:val="false"/>
          <w:color w:val="000000"/>
          <w:sz w:val="28"/>
        </w:rPr>
        <w:t>
      а) су құбырының, газдың, кәріздің болуы ______________________________</w:t>
      </w:r>
    </w:p>
    <w:p>
      <w:pPr>
        <w:spacing w:after="0"/>
        <w:ind w:left="0"/>
        <w:jc w:val="both"/>
      </w:pPr>
      <w:r>
        <w:rPr>
          <w:rFonts w:ascii="Times New Roman"/>
          <w:b w:val="false"/>
          <w:i w:val="false"/>
          <w:color w:val="000000"/>
          <w:sz w:val="28"/>
        </w:rPr>
        <w:t>
      б) жылу беру түрі (орталықтан, пешпен, жергілікті) _____________________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 __________</w:t>
      </w:r>
    </w:p>
    <w:p>
      <w:pPr>
        <w:spacing w:after="0"/>
        <w:ind w:left="0"/>
        <w:jc w:val="both"/>
      </w:pPr>
      <w:r>
        <w:rPr>
          <w:rFonts w:ascii="Times New Roman"/>
          <w:b w:val="false"/>
          <w:i w:val="false"/>
          <w:color w:val="000000"/>
          <w:sz w:val="28"/>
        </w:rPr>
        <w:t>
      г) қоқыс құбырының болуы _________________________________________</w:t>
      </w:r>
    </w:p>
    <w:p>
      <w:pPr>
        <w:spacing w:after="0"/>
        <w:ind w:left="0"/>
        <w:jc w:val="both"/>
      </w:pPr>
      <w:r>
        <w:rPr>
          <w:rFonts w:ascii="Times New Roman"/>
          <w:b w:val="false"/>
          <w:i w:val="false"/>
          <w:color w:val="000000"/>
          <w:sz w:val="28"/>
        </w:rPr>
        <w:t>
      д) аула аумағының алаңы, м2 ________________________________________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_________________________________________________</w:t>
      </w:r>
    </w:p>
    <w:p>
      <w:pPr>
        <w:spacing w:after="0"/>
        <w:ind w:left="0"/>
        <w:jc w:val="both"/>
      </w:pPr>
      <w:r>
        <w:rPr>
          <w:rFonts w:ascii="Times New Roman"/>
          <w:b w:val="false"/>
          <w:i w:val="false"/>
          <w:color w:val="000000"/>
          <w:sz w:val="28"/>
        </w:rPr>
        <w:t>
      жабыны қатты ____________________________________________________</w:t>
      </w:r>
    </w:p>
    <w:p>
      <w:pPr>
        <w:spacing w:after="0"/>
        <w:ind w:left="0"/>
        <w:jc w:val="both"/>
      </w:pPr>
      <w:r>
        <w:rPr>
          <w:rFonts w:ascii="Times New Roman"/>
          <w:b w:val="false"/>
          <w:i w:val="false"/>
          <w:color w:val="000000"/>
          <w:sz w:val="28"/>
        </w:rPr>
        <w:t>
      оның ішінде жаяусоқпақтар _________________________________________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 _____________</w:t>
      </w:r>
    </w:p>
    <w:p>
      <w:pPr>
        <w:spacing w:after="0"/>
        <w:ind w:left="0"/>
        <w:jc w:val="both"/>
      </w:pPr>
      <w:r>
        <w:rPr>
          <w:rFonts w:ascii="Times New Roman"/>
          <w:b w:val="false"/>
          <w:i w:val="false"/>
          <w:color w:val="000000"/>
          <w:sz w:val="28"/>
        </w:rPr>
        <w:t>
      7. Қалдықтарды шығару кезеңділігі_________________________________</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w:t>
      </w:r>
    </w:p>
    <w:p>
      <w:pPr>
        <w:spacing w:after="0"/>
        <w:ind w:left="0"/>
        <w:jc w:val="both"/>
      </w:pPr>
      <w:r>
        <w:rPr>
          <w:rFonts w:ascii="Times New Roman"/>
          <w:b w:val="false"/>
          <w:i w:val="false"/>
          <w:color w:val="000000"/>
          <w:sz w:val="28"/>
        </w:rPr>
        <w:t>
      9. Қайталама шикізатты шығару кезеңділігі ____________________________ _________________________________________________________________</w:t>
      </w:r>
    </w:p>
    <w:p>
      <w:pPr>
        <w:spacing w:after="0"/>
        <w:ind w:left="0"/>
        <w:jc w:val="both"/>
      </w:pPr>
      <w:r>
        <w:rPr>
          <w:rFonts w:ascii="Times New Roman"/>
          <w:b w:val="false"/>
          <w:i w:val="false"/>
          <w:color w:val="000000"/>
          <w:sz w:val="28"/>
        </w:rPr>
        <w:t>
      10. Тамақ қалдықтарын шығару кезеңділігі_____________________________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w:t>
      </w:r>
    </w:p>
    <w:bookmarkStart w:name="z37" w:id="33"/>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33"/>
    <w:p>
      <w:pPr>
        <w:spacing w:after="0"/>
        <w:ind w:left="0"/>
        <w:jc w:val="both"/>
      </w:pPr>
      <w:r>
        <w:rPr>
          <w:rFonts w:ascii="Times New Roman"/>
          <w:b w:val="false"/>
          <w:i w:val="false"/>
          <w:color w:val="000000"/>
          <w:sz w:val="28"/>
        </w:rPr>
        <w:t>
      Елді мекен, аудан, облыс ___________________________________________</w:t>
      </w:r>
    </w:p>
    <w:p>
      <w:pPr>
        <w:spacing w:after="0"/>
        <w:ind w:left="0"/>
        <w:jc w:val="both"/>
      </w:pPr>
      <w:r>
        <w:rPr>
          <w:rFonts w:ascii="Times New Roman"/>
          <w:b w:val="false"/>
          <w:i w:val="false"/>
          <w:color w:val="000000"/>
          <w:sz w:val="28"/>
        </w:rPr>
        <w:t>
      1. Объектінің атауы ________________________________________________</w:t>
      </w:r>
    </w:p>
    <w:p>
      <w:pPr>
        <w:spacing w:after="0"/>
        <w:ind w:left="0"/>
        <w:jc w:val="both"/>
      </w:pPr>
      <w:r>
        <w:rPr>
          <w:rFonts w:ascii="Times New Roman"/>
          <w:b w:val="false"/>
          <w:i w:val="false"/>
          <w:color w:val="000000"/>
          <w:sz w:val="28"/>
        </w:rPr>
        <w:t>
      2. Мекенжайы _____________________________________________________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 _____________</w:t>
      </w:r>
    </w:p>
    <w:p>
      <w:pPr>
        <w:spacing w:after="0"/>
        <w:ind w:left="0"/>
        <w:jc w:val="both"/>
      </w:pPr>
      <w:r>
        <w:rPr>
          <w:rFonts w:ascii="Times New Roman"/>
          <w:b w:val="false"/>
          <w:i w:val="false"/>
          <w:color w:val="000000"/>
          <w:sz w:val="28"/>
        </w:rPr>
        <w:t>
      5. Тәулігіне өткізу қабілеті: _______________________________________</w:t>
      </w:r>
    </w:p>
    <w:p>
      <w:pPr>
        <w:spacing w:after="0"/>
        <w:ind w:left="0"/>
        <w:jc w:val="both"/>
      </w:pPr>
      <w:r>
        <w:rPr>
          <w:rFonts w:ascii="Times New Roman"/>
          <w:b w:val="false"/>
          <w:i w:val="false"/>
          <w:color w:val="000000"/>
          <w:sz w:val="28"/>
        </w:rPr>
        <w:t>
      ойын-сауық кәсіпорындары үшін (орын саны) _________________________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__________________</w:t>
      </w:r>
    </w:p>
    <w:p>
      <w:pPr>
        <w:spacing w:after="0"/>
        <w:ind w:left="0"/>
        <w:jc w:val="both"/>
      </w:pPr>
      <w:r>
        <w:rPr>
          <w:rFonts w:ascii="Times New Roman"/>
          <w:b w:val="false"/>
          <w:i w:val="false"/>
          <w:color w:val="000000"/>
          <w:sz w:val="28"/>
        </w:rPr>
        <w:t>
      6. Қызмет көрсететін персоналдың саны, адам _________________________</w:t>
      </w:r>
    </w:p>
    <w:p>
      <w:pPr>
        <w:spacing w:after="0"/>
        <w:ind w:left="0"/>
        <w:jc w:val="both"/>
      </w:pPr>
      <w:r>
        <w:rPr>
          <w:rFonts w:ascii="Times New Roman"/>
          <w:b w:val="false"/>
          <w:i w:val="false"/>
          <w:color w:val="000000"/>
          <w:sz w:val="28"/>
        </w:rPr>
        <w:t>
      7. Үй-жайдың жалпы алаңы, м2 ______________________________________</w:t>
      </w:r>
    </w:p>
    <w:p>
      <w:pPr>
        <w:spacing w:after="0"/>
        <w:ind w:left="0"/>
        <w:jc w:val="both"/>
      </w:pPr>
      <w:r>
        <w:rPr>
          <w:rFonts w:ascii="Times New Roman"/>
          <w:b w:val="false"/>
          <w:i w:val="false"/>
          <w:color w:val="000000"/>
          <w:sz w:val="28"/>
        </w:rPr>
        <w:t>
      сауда алаңы ______________________________________________________</w:t>
      </w:r>
    </w:p>
    <w:p>
      <w:pPr>
        <w:spacing w:after="0"/>
        <w:ind w:left="0"/>
        <w:jc w:val="both"/>
      </w:pPr>
      <w:r>
        <w:rPr>
          <w:rFonts w:ascii="Times New Roman"/>
          <w:b w:val="false"/>
          <w:i w:val="false"/>
          <w:color w:val="000000"/>
          <w:sz w:val="28"/>
        </w:rPr>
        <w:t>
      қоймалық және қосалқы алаң ________________________________________</w:t>
      </w:r>
    </w:p>
    <w:p>
      <w:pPr>
        <w:spacing w:after="0"/>
        <w:ind w:left="0"/>
        <w:jc w:val="both"/>
      </w:pPr>
      <w:r>
        <w:rPr>
          <w:rFonts w:ascii="Times New Roman"/>
          <w:b w:val="false"/>
          <w:i w:val="false"/>
          <w:color w:val="000000"/>
          <w:sz w:val="28"/>
        </w:rPr>
        <w:t>
      8. Аула аумағының алаңы, м2 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_________________________________________________</w:t>
      </w:r>
    </w:p>
    <w:p>
      <w:pPr>
        <w:spacing w:after="0"/>
        <w:ind w:left="0"/>
        <w:jc w:val="both"/>
      </w:pPr>
      <w:r>
        <w:rPr>
          <w:rFonts w:ascii="Times New Roman"/>
          <w:b w:val="false"/>
          <w:i w:val="false"/>
          <w:color w:val="000000"/>
          <w:sz w:val="28"/>
        </w:rPr>
        <w:t>
      жабын қатты ______________________________________________________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 _____________</w:t>
      </w:r>
    </w:p>
    <w:p>
      <w:pPr>
        <w:spacing w:after="0"/>
        <w:ind w:left="0"/>
        <w:jc w:val="both"/>
      </w:pPr>
      <w:r>
        <w:rPr>
          <w:rFonts w:ascii="Times New Roman"/>
          <w:b w:val="false"/>
          <w:i w:val="false"/>
          <w:color w:val="000000"/>
          <w:sz w:val="28"/>
        </w:rPr>
        <w:t>
      10. Қалдықтарды шығару кезеңділігі _________________________________</w:t>
      </w:r>
    </w:p>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w:t>
      </w:r>
    </w:p>
    <w:p>
      <w:pPr>
        <w:spacing w:after="0"/>
        <w:ind w:left="0"/>
        <w:jc w:val="both"/>
      </w:pPr>
      <w:r>
        <w:rPr>
          <w:rFonts w:ascii="Times New Roman"/>
          <w:b w:val="false"/>
          <w:i w:val="false"/>
          <w:color w:val="000000"/>
          <w:sz w:val="28"/>
        </w:rPr>
        <w:t>
      12. Қайталама шикізатты шығару кезеңділігі ___________________________ _________________________________________________________________</w:t>
      </w:r>
    </w:p>
    <w:p>
      <w:pPr>
        <w:spacing w:after="0"/>
        <w:ind w:left="0"/>
        <w:jc w:val="both"/>
      </w:pPr>
      <w:r>
        <w:rPr>
          <w:rFonts w:ascii="Times New Roman"/>
          <w:b w:val="false"/>
          <w:i w:val="false"/>
          <w:color w:val="000000"/>
          <w:sz w:val="28"/>
        </w:rPr>
        <w:t>
      13. Тамақ қалдықтарын шығару кезеңділігі_____________________________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Формасы</w:t>
      </w:r>
    </w:p>
    <w:bookmarkStart w:name="z39" w:id="34"/>
    <w:p>
      <w:pPr>
        <w:spacing w:after="0"/>
        <w:ind w:left="0"/>
        <w:jc w:val="left"/>
      </w:pPr>
      <w:r>
        <w:rPr>
          <w:rFonts w:ascii="Times New Roman"/>
          <w:b/>
          <w:i w:val="false"/>
          <w:color w:val="000000"/>
        </w:rPr>
        <w:t xml:space="preserve"> Бастапқы жазба бланкісі</w:t>
      </w:r>
    </w:p>
    <w:bookmarkEnd w:id="34"/>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_________________________________________________объектісі бойынша</w:t>
      </w:r>
    </w:p>
    <w:p>
      <w:pPr>
        <w:spacing w:after="0"/>
        <w:ind w:left="0"/>
        <w:jc w:val="both"/>
      </w:pPr>
      <w:r>
        <w:rPr>
          <w:rFonts w:ascii="Times New Roman"/>
          <w:b w:val="false"/>
          <w:i w:val="false"/>
          <w:color w:val="000000"/>
          <w:sz w:val="28"/>
        </w:rPr>
        <w:t>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41" w:id="35"/>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35"/>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
      Жайлылық типі 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43" w:id="36"/>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36"/>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w:t>
      </w:r>
    </w:p>
    <w:p>
      <w:pPr>
        <w:spacing w:after="0"/>
        <w:ind w:left="0"/>
        <w:jc w:val="both"/>
      </w:pPr>
      <w:r>
        <w:rPr>
          <w:rFonts w:ascii="Times New Roman"/>
          <w:b w:val="false"/>
          <w:i w:val="false"/>
          <w:color w:val="000000"/>
          <w:sz w:val="28"/>
        </w:rPr>
        <w:t>
      Тәулігіне орташа _______________</w:t>
      </w:r>
    </w:p>
    <w:p>
      <w:pPr>
        <w:spacing w:after="0"/>
        <w:ind w:left="0"/>
        <w:jc w:val="both"/>
      </w:pPr>
      <w:r>
        <w:rPr>
          <w:rFonts w:ascii="Times New Roman"/>
          <w:b w:val="false"/>
          <w:i w:val="false"/>
          <w:color w:val="000000"/>
          <w:sz w:val="28"/>
        </w:rPr>
        <w:t>
      Қолдары ______________</w:t>
      </w:r>
    </w:p>
    <w:p>
      <w:pPr>
        <w:spacing w:after="0"/>
        <w:ind w:left="0"/>
        <w:jc w:val="both"/>
      </w:pPr>
      <w:r>
        <w:rPr>
          <w:rFonts w:ascii="Times New Roman"/>
          <w:b w:val="false"/>
          <w:i w:val="false"/>
          <w:color w:val="000000"/>
          <w:sz w:val="28"/>
        </w:rPr>
        <w:t>
      Т.А.Ә. (болған жағдайда), лауазымы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