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cc8d" w14:textId="b66c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21 желтоқсандағы № 8С-14-2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2024 - 2026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5419691,1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1315926,0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11208,0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4074949,1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5437619,3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- 2853,6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31382,0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34235,6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–15074,6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22.04.2024 </w:t>
      </w:r>
      <w:r>
        <w:rPr>
          <w:rFonts w:ascii="Times New Roman"/>
          <w:b w:val="false"/>
          <w:i w:val="false"/>
          <w:color w:val="000000"/>
          <w:sz w:val="28"/>
        </w:rPr>
        <w:t>№ 8С-21-2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 көлемінде облыстық бюджеттен аудан бюджетіне берілетін 320683 мың теңге сомасында бюджеттік субвенциялар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аудандық бюджет түсімдерінің құрамында республикалық бюджеттен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және бюджеттік кредиттер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аудандық бюджет түсімдерінің құрамында облыстық бюджеттен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аудандық бюджетте аудандық бюджеттен ауылдық округтердің бюджеттеріне және Каменка ауылының бюджетіне берілетін субвенциялар көлемі 255684 мың теңге сомасында қарастырылғаны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 ауылдық округіне 1 607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округіне 31399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Жалтыр ауылдық округіне 24660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Колутон ауылдық округіне 30075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округіне 24626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 ауылдық округіне 23521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Новочеркасск ауылдық округіне 14130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Острогорск ауылдық округіне 26959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 ауылдық округіне 22027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Старый Колутон ауылдық округіне 20596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ауылдық округіне 13932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Каменка ауылына 22152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аудандық бюджетте мамандарды әлеуметтік қолдау шараларын іске асыру үшін бөлінген бюджеттік кредиттер бойынша 34235,6 мың теңге сомасында негізгі борышты өтеу көзделгені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Астрахан аудандық мәслихатының 09.04.2024 </w:t>
      </w:r>
      <w:r>
        <w:rPr>
          <w:rFonts w:ascii="Times New Roman"/>
          <w:b w:val="false"/>
          <w:i w:val="false"/>
          <w:color w:val="000000"/>
          <w:sz w:val="28"/>
        </w:rPr>
        <w:t>№ 8С-20-2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Ауданның жергілікті атқарушы органының 2024 жылға арналған резерві 26887 мың теңге сомасында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аудандық бюджетті атқару процесінде секвестрлеуге жатпайтын аудандық бюджеттік бағдарламалардың тізбесі 6-қосымшаға сәйкес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22.04.2024 </w:t>
      </w:r>
      <w:r>
        <w:rPr>
          <w:rFonts w:ascii="Times New Roman"/>
          <w:b w:val="false"/>
          <w:i w:val="false"/>
          <w:color w:val="ff0000"/>
          <w:sz w:val="28"/>
        </w:rPr>
        <w:t>№ 8С-21-2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трасферттер мен бюджеттік кредиттер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Астрахан аудандық мәслихатының 22.04.2024 </w:t>
      </w:r>
      <w:r>
        <w:rPr>
          <w:rFonts w:ascii="Times New Roman"/>
          <w:b w:val="false"/>
          <w:i w:val="false"/>
          <w:color w:val="ff0000"/>
          <w:sz w:val="28"/>
        </w:rPr>
        <w:t>№ 8С-21-2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 ауданның (облыстық маңызы бар қаланың)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міндетті гигиеналық құралдармен (жөргектер) қамтамасыз ету нормаларын ұлғайту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ментальді бұзушылықтары бар балаларға 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Астрахан ауданы Жамбыл ауылындағы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Астрахан ауданы Камышенка ауылындағы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 әкімдігінің жанындағы "Комхоз" ШЖҚ МКК бойынша Жарсуат кентінің су құбыры желілерін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ауданының, Астрахан ауылындағы 45 пәтерлі тұрғын үйлерге инженерлік-коммуникациялық инфоқұрылым құрылысы (1,2 позициялар)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Астрахан ауданының Новочекасск ауылндағы спорттық құрылысы бар Мәдениет үйінің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облыстық бюджеттен нысаналы трансферттер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Астрахан аудандық мәслихатының 09.04.2024 </w:t>
      </w:r>
      <w:r>
        <w:rPr>
          <w:rFonts w:ascii="Times New Roman"/>
          <w:b w:val="false"/>
          <w:i w:val="false"/>
          <w:color w:val="ff0000"/>
          <w:sz w:val="28"/>
        </w:rPr>
        <w:t>№ 8С-20-2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577128,9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536360,9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мемлекеттер аумағындағы ұрыс қимылдарының ардагерлеріне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Новый Колутон ауылындағы Острогорск ауылдық клубын күрделі жөндеуге жобалау-сметалық құжаттаманы және мемлекеттік сараптаманы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2023-2024 жылдарға жылу беру мезгілін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ауданы әкімдігі жанындағы "Комхоз" ШЖҚ МКК жылу трассасын ағымдағы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ауданы Старый Колутон ауылындағы орта мектепке және әкімдікке іргелес аумаққа ағымдағы жөндеу жұмыстарын жүргізу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"Комхоз" ШЖҚ МКК-ның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Новый Колутон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Оксановка ауылына кіреберіс КС-AS-14 жолын орташа жөндеу ұзындығы 12,5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сызбаларын әзірлеуге, инженерлік желілерді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ауылындағы жер үсті және жерасты коммуникацияларын түгендеу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Астраханка ауылындағы сумен жабдықтау жүйесін қайта жаңарту (7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бюджеттердің атқарулы процесінде секвестриленуге жатпайтын аудандық бюджеттік бағдарламалардың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