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99a4" w14:textId="8bc9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Новочеркасск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22 желтоқсандағы № 8С-15-9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Новочеркасск ауылдық округінің 2024-2026 жылдарға арналған бюджеті,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27499,5мың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13363,0мың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14136,5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30629,1мың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-3129,6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3129,6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Астрахан аудандық мәслихатының 02.12.2024 </w:t>
      </w:r>
      <w:r>
        <w:rPr>
          <w:rFonts w:ascii="Times New Roman"/>
          <w:b w:val="false"/>
          <w:i w:val="false"/>
          <w:color w:val="000000"/>
          <w:sz w:val="28"/>
        </w:rPr>
        <w:t>№ 8С-30-9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Новочеркасск ауылдық округінің бюджеті көлемінде аудандық бюджеттен ауылдық округтің бюджетіне берілетін бюджеттік субвенциялар 14130 мың теңге сомасында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Новочеркасск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республикалық бюджеттен берілетін ағымдағы нысаналы трансферттер 9 мың теңге жалпы сомасында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Новочеркасск ауылдық округінің бюджетің атқару процесінде секвестре жатпайтын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Новочеркасск ауылдық округінің бюджеті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Астрахан аудандық мәслихатының 02.12.2024 </w:t>
      </w:r>
      <w:r>
        <w:rPr>
          <w:rFonts w:ascii="Times New Roman"/>
          <w:b w:val="false"/>
          <w:i w:val="false"/>
          <w:color w:val="ff0000"/>
          <w:sz w:val="28"/>
        </w:rPr>
        <w:t>№ 8С-30-9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Новочеркасск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Новочеркасск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Новочеркасск ауылдық округінің бюджетің атқару процесінде секвестрге жатпайтын аудандық бюджеттік бағдарламалардың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