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de5d" w14:textId="d26d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Первомай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8С-15-11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Первомай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42854,6 мың теңге, оның ішінде:</w:t>
      </w:r>
    </w:p>
    <w:p>
      <w:pPr>
        <w:spacing w:after="0"/>
        <w:ind w:left="0"/>
        <w:jc w:val="both"/>
      </w:pPr>
      <w:r>
        <w:rPr>
          <w:rFonts w:ascii="Times New Roman"/>
          <w:b w:val="false"/>
          <w:i w:val="false"/>
          <w:color w:val="000000"/>
          <w:sz w:val="28"/>
        </w:rPr>
        <w:t>
      салықтық түсімдер – 20489,0 мың теңге;</w:t>
      </w:r>
    </w:p>
    <w:p>
      <w:pPr>
        <w:spacing w:after="0"/>
        <w:ind w:left="0"/>
        <w:jc w:val="both"/>
      </w:pPr>
      <w:r>
        <w:rPr>
          <w:rFonts w:ascii="Times New Roman"/>
          <w:b w:val="false"/>
          <w:i w:val="false"/>
          <w:color w:val="000000"/>
          <w:sz w:val="28"/>
        </w:rPr>
        <w:t>
      салықтық емес түсімдер – 285,0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22080,6 мың теңге;</w:t>
      </w:r>
    </w:p>
    <w:p>
      <w:pPr>
        <w:spacing w:after="0"/>
        <w:ind w:left="0"/>
        <w:jc w:val="both"/>
      </w:pPr>
      <w:r>
        <w:rPr>
          <w:rFonts w:ascii="Times New Roman"/>
          <w:b w:val="false"/>
          <w:i w:val="false"/>
          <w:color w:val="000000"/>
          <w:sz w:val="28"/>
        </w:rPr>
        <w:t>
      2) шығындар – 44226,3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-1371,7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–1371,7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Первомай ауылдық округінің бюджеті көлемінде аудандық бюджеттен ауылдық округтің бюджетіне берілетін бюджеттік субвенциялар 22027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Первомай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73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Первомай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8С-15-11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Первомай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8С-30-11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8С-15-11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Первомай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8-15-11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Первомай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8С-15-11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Первомай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