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af5a" w14:textId="82ea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7С-31/12 "2023-2025 жылдарға арналған Новобратск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27 сәуірдегі № 8С-3/8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Новобратск ауылдық округінің бюджеті туралы" 2022 жылғы 26 желтоқсандағы № 7С-31/12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Новобратск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Новобратск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