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ebda" w14:textId="a73e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23 желтоқсандағы № 7С-30/1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10 тамыздағы № 8С-7/2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аудандық бюджет туралы" 2022 жылғы 23 желтоқсандағы № 7С-30/1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7209929,2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1926182,8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16948,0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173710,2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5093088,2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7443611,5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7748,0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- 241430,3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241430,3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ауданның жергілікті атқарушы органының резерві 9588,5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5093088,2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Макинск қаласының және ауылдық округтердің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