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0f39" w14:textId="cff0f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2022 жылғы 26 желтоқсандағы № 7С-31/8 "2023-2025 жылдарға арналған Капитоновка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16 қарашадағы № 8С-10/7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"2023-2025 жылдарға арналған Капитоновка ауылдық округінің бюджеті туралы" 2022 жылғы 26 желтоқсандағы № 7С-31/8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Капитоновка ауылдық округінің бюджеті тиісінше 1, 2 және 3 қосымшаларға сәйкес, соның ішінде 2023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29107,7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5147,7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29107,7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Капитоновка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