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97f54" w14:textId="d797f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Бұланды аудандық мәслихатының 2022 жылғы 26 желтоқсандағы № 7С-31/6 "2023-2025 жылдарға арналған Ерголка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Бұланды аудандық мәслихатының 2023 жылғы 16 қарашадағы № 8С-10/9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Бұланды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Бұланды аудандық мәслихатының "2023-2025 жылдарға арналған Ерголка ауылдық округінің бюджеті туралы" 2022 жылғы 26 желтоқсандағы № 7С-31/6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2023-2025 жылдарға арналған Ерголка ауылдық округінің бюджеті тиісінше 1, 2 және 3 қосымшаларға сәйкес, соның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21116,0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4689,0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16427,0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26092,0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- 4976,0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4976,0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2023 жылдың 1 қаңтарынан бастап қолданысқа енгiзiледi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Бұланды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Н.Сексенов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16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8С-10/9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7С-31/6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Ерголка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әкiмшiсi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