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3661" w14:textId="a313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Вознесенка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2023 жылғы 26 желтоқсандағы № 8С-14/7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Вознесенка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47406,9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39036,9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51586,2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-4179,3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4179,3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Бұланды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8С-23/6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Вознесенка ауылдық округінің бюджетінде аудандық бюджеттен берілетін 26165,0 мың теңге сомасында субвенция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2024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Вознесенка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Бұланды аудандық мәслихатының 11.11.2024 </w:t>
      </w:r>
      <w:r>
        <w:rPr>
          <w:rFonts w:ascii="Times New Roman"/>
          <w:b w:val="false"/>
          <w:i w:val="false"/>
          <w:color w:val="ff0000"/>
          <w:sz w:val="28"/>
        </w:rPr>
        <w:t>№ 8С-23/6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Вознесенка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Вознесенка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