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ff42" w14:textId="c32f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Карамышевка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Карамышевка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15.08.2024 </w:t>
      </w:r>
      <w:r>
        <w:rPr>
          <w:rFonts w:ascii="Times New Roman"/>
          <w:b w:val="false"/>
          <w:i w:val="false"/>
          <w:color w:val="000000"/>
          <w:sz w:val="28"/>
        </w:rPr>
        <w:t>№ 8С-21/8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Карамышевка ауылдық округінің бюджетінде аудандық бюджеттен берілетін 33934,0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Карамышевка ауылдық округі бюджетінің шығыстарының құрамында нысаналы трансферттер 7490,0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7490,0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7490,0 мың теңге жалпы сипаттағы мемлекеттік қызметтерге.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2024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Карамышевка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8С-21/8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Карамышевка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Карамышевка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