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e9f" w14:textId="b973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51630,9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Никольск ауылдық округінің бюджетінде аудандық бюджеттен берілетін 39605,0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Никольск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