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ad64" w14:textId="049a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әкімінің 2023 жылғы 25 мамырдағы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Егіндікөл ауданының төтенше жағдайлардың алдын алу және жою жөніндегі аудандық комиссиясының кезектен тыс отырысының 2023 жылғы 24 мамырындағы № 4 хаттамасына сәйкес, аудан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Егіндікөл аудан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Егіндікөл аудан әкімінің орынбасары Н. Т. Қамбатыров техногендік сипаттағы төтенше жағдайды жою басшысы болып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"Егіндікөл ауданы әкімінің аппараты" мемлекеттік мекемесі осы шешімнен туындайтын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Егіндікөл ауданы әкімінің жетекшілік ететін орынбасары Н. Т. Қамбатыровқа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Мұхамедин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