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990d" w14:textId="c3b9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2023 жылғы 22 желтоқсандағы № 8С13-2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1 331 402,0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384 486,6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28 537,8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906 014,6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1 356 384,4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-11 096,0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-3 703,6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3 703,6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21 279,3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бюджеттен 2024 жылға 655 748,0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аудандық бюджеттен ауыл және ауылдық округтердің бюджеттеріне берілетін 158 232,0 мың теңге сомасындағы субвенция көлемінің қарастырылғаны ескерілсін, соның ішінде: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республикалық бюджеттен нысаналы трансферттер және бюджеттік кредиттер қарастырылғаны ескерілсін,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бюджетте облыстық бюджеттен нысаналы трансферттер қарастырылғаны ескерілсін,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облыстық бюджеттің шығыстарының құрамында ауылдық округтер мен ауылдардың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бюджетте республикалық бюджеттен мамандарға әлеуметтік қолдау шараларын көрсетуді іске асыру үшін бөлінген бюджеттік кредиттер бойынша негізгі қарызды өтеу сомалары 11 096,0 мың теңге сомасында көзделгені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Егіндікөл аудандық мәслихатының 11.03.2024 </w:t>
      </w:r>
      <w:r>
        <w:rPr>
          <w:rFonts w:ascii="Times New Roman"/>
          <w:b w:val="false"/>
          <w:i w:val="false"/>
          <w:color w:val="000000"/>
          <w:sz w:val="28"/>
        </w:rPr>
        <w:t>№ 8С18-2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атқарушы органның 2024 жылға арналған резерві 6 907,0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а. № 1 қазандықты ағымдағы жөндеу, Жамбыл көшесі 7 мекенжайындағы әкімшілік ғимаратқа дейінгі жылу трассасын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Егіндікөл ауданы Бауманское ауылындағы фельдшерлік-акушерлік пунктке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а.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2024 жылдарға арналған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