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8b95" w14:textId="f648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2022 жылғы 23 желтоқсандағы № 7С-39/2-22 "2023-2025 жылдарға арналған Ерейментау қаласының, ауылдардың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2023 жылғы 8 желтоқсандағы № 8С-11/2-23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"2023-2025 жылдарға арналған Ерейментау қаласының, ауылдардың және ауылдық округтерінің бюджеттері туралы" 2022 жылғы 23 желтоқсандағы № 7С-39/2-22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Ерейментау қаласының бюджеті осы шешімнің 1, 2 және тиісінше 3-қосымшаларына сәйкес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601 630,3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481 894,3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603 107,3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1 477,0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2023-2025 жылдарға арналған Торғай ауылдық округінің бюджеті осы шешімнің 10, 11 және тиісінше 12-қосымшаларына сәйкес оның ішінде 2023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117 383,8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107 645,4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117 494,3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110,5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2023-2025 жылдарға арналған Ақсуат ауылы бюджеті осы шешімнің 31, 32 және тиісінше 33-қосымшаларына сәйкес оның ішінде 2023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22 940,0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Ерейментау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Тайбай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Торғай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Өлеңті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Олжабай батыр атындағы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Ақмырза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Сілеті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Майлан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Ерейментау қаласы, ауылдардың және ауылдық округтерінің бюджеттеріне облыстық және аудандық бюджеттерден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1 169 626,9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1 129 478,9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1 169 626,9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1 129 478,9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508 534,9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Ерейментау қаласының көше-жол желілерін орташа жөндеу (Жантай батыр, Зеленый Хутор көшелері)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Бөгенбай батыр көшесіндегі қалалық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С.Сейфуллин көшесіндегі қалалық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Ш.Уәлиханов көшесіндегі қалалық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Чкалов көшесіндегі қалалық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қаласының көше-жол желісін орташа жөндеу (Қарасы бұрылысынан Каменный карьер көшесіне дейін 5 км), 2 кезек, 2,550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қардан тазартуға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бейнебақылау камераларын орнатуға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(қарлы қалашық орналастыруға)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216 579,2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Тайбай ауылында кентішілік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Елтай ауылының кентішілік жолдарын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101 463,6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Өленті ауылының кентішілік жолдарын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Новомарковка ауылының кентішілік жолдарын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Олжабай батыр атындағы ауылында кентішілік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Торғай ауылының кентішілік жолдарын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Сілеті ауылындағы кентішілік жолдарды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