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82bf" w14:textId="2df8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22 желтоқсандағы № 8С-12/2-23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5 094 383,6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2 078 134,6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2 997 606,6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5 152 815,8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16 884,0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-75 316,2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75 316,2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8С-32/2-24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жылда 295 640,0 мың теңге сомасында аудандық бюджетке облыстық бюджеттен берілетін субвенция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көрсетiлген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306 545,0 мың теңге сомасында ауылдардың және ауылдық округтерінің бюджеттеріне аудандық бюджеттен берілетін субвенциялардың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3 090,0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33 541,0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36 749,0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24 892,0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21 311,0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22 854,0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24 606,0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17 186,0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20 132,0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16 028,0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23 060,0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18 944,0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Майлан ауылына 21 711,0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22 441,0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бюджеттің шығыстарының құрамында Ерейментау қаласының, ауылдардың және ауылдық округтерінің бюджеттерiне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ауданның жергілікті атқарушы органының қоры 6 540,0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Ерейментау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8С-32/2-24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2024 жылға арналған аудандық бюджетте заңнамада белгіленген тәртіппен 2024 жылдың 1 қаңтарына қалыптасқан 314 951,2 мың теңге сомасында бюджет қаражатының бос қалдықтары пайдаланылатыны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7-1-тармағымен толықтырылды - Ақмола облысы Ерейментау аудандық мәслихатының 09.02.2024 </w:t>
      </w:r>
      <w:r>
        <w:rPr>
          <w:rFonts w:ascii="Times New Roman"/>
          <w:b w:val="false"/>
          <w:i w:val="false"/>
          <w:color w:val="000000"/>
          <w:sz w:val="28"/>
        </w:rPr>
        <w:t>№ 8С-16/2-24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 жаңа редакцияда - Ақмола облысы Ерейментау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8С-32/2-24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8С-32/2-24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8С-32/2-24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Ерейментау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8С-32/2-24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2 629 874,2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қаласының, ауылдардың және ауылдық округтерінің бюджеттерiне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Ерейментау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8С-32/2-24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