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0ef6" w14:textId="30e0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С-25/7 "2023 - 2025 жылдарға арналған Біржан сал ауданы Уәлихан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26 шілдедегі № С-3/8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Уәлихан ауылдық округінің бюджеті туралы" 2022 жылғы 28 желтоқсандағы № С-25/7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Уәлихан ауылдық округінің бюджетіне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36 313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2023 жылға арналған Уәлихан ауылдық округінің бюджетінде 2023 жылдың 1 қаңтарына жинақталған 883 мың теңге сомасындағы бюджеттік қаражаттардың бос қалдықтары пайдаланылатыны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Біржан сал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округінің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