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aafbf" w14:textId="60aaf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Біржан сал ауданы мәслихатының 2022 жылғы 28 желтоқсандағы № С-25/7 "2023 - 2025 жылдарға арналған Біржан сал ауданы Уәлихан ауылдық округінің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Біржан сал ауданы мәслихатының 2023 жылғы 28 қыркүйектегі № С-5/4 шешімі. Күші жойылды - Ақмола облысы Біржан сал ауданы мәслихатының 2023 жылғы 24 қазандағы № С-6/2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Ақмола облысы Біржан сал ауданы мәслихатының 24.10.2023 </w:t>
      </w:r>
      <w:r>
        <w:rPr>
          <w:rFonts w:ascii="Times New Roman"/>
          <w:b w:val="false"/>
          <w:i w:val="false"/>
          <w:color w:val="ff0000"/>
          <w:sz w:val="28"/>
        </w:rPr>
        <w:t>№ С-6/2</w:t>
      </w:r>
      <w:r>
        <w:rPr>
          <w:rFonts w:ascii="Times New Roman"/>
          <w:b w:val="false"/>
          <w:i w:val="false"/>
          <w:color w:val="ff0000"/>
          <w:sz w:val="28"/>
        </w:rPr>
        <w:t xml:space="preserve"> (оның алғашқы ресми жарияланған күнінен кейін күнтізбелік он күн өткен соң қолданысқа енгізіледі)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Біржан сал ауданының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Біржан сал ауданы мәслихатының "2023 – 2025 жылдарға арналған Біржан сал ауданы Уәлихан ауылдық округінің бюджеті туралы" 2022 жылғы 28 желтоқсандағы № С-25/7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2023 - 2025 жылдарға арналған Біржан сал ауданы Уәлихан ауылдық округінің бюджетіне тиісінше 1, 2 және 3-қосымшаларға сәйкес, оның ішінде 2023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36 314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2 673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33 641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37 197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- 883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883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Біржан сал ауданы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Н.Қуатова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С-5/4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С-25/7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Уәлихан ауылдық округінің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меншiгінде мүлiктi жалға беруден түсетiн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Пайдаланатын 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С-5/4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С-25/7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аудандық бюджеттен берілетін нысаналы трансферттер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Уәлихан ауылдық округінің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