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972a" w14:textId="1429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26 желтоқсандағы № С-24/2 "2023 –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24 қазандағы № С-6/3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"2023 - 2025 жылдарға арналған аудандық бюджет туралы" 2022 жылғы 26 желтоқсандағы № С-24/2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аудандық бюджет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4 887 289,6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1 432 997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3 377 732,6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5 230 442,0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-3986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- 339 166,4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339 166,4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қалалардың, ауылдардың, кенттердің, ауылдық округтердің бюджеттеріен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Заозерный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Мақпал ауылындағы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қала, ауылдық округтер мен ауылдар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