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a7ec6" w14:textId="cba7e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Біржан сал ауданы мәслихатының 2022 жылғы 28 желтоқсандағы № С-25/8 "2023 - 2025 жылдарға арналған Біржан сал ауданы Донской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Біржан сал ауданы мәслихатының 2023 жылғы 5 желтоқсандағы № С-7/8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Біржан сал ауданының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Біржан сал ауданы мәслихатының "2023 – 2025 жылдарға арналған Біржан сал ауданы Донской ауылдық округінің бюджеті туралы" 2022 жылғы 28 желтоқсандағы № С-25/8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2023 - 2025 жылдарға арналған Біржан сал ауданы Донской ауылдық округінің бюджетіне тиісінше 1, 2 және 3-қосымшаларға сәйкес, оның ішінде 2023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107 035,9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4 604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102 431,9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107 035,9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Біржан сал ауданы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Н.Қуатова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Донской ауылдық округінің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меншiгінде мүлiктi жалға беруден түсетiн кiрiстер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102431,9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107035,9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активтерiмен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Пайдаланатын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С-7/8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Біржан сал ауданы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С-25/8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облыстық бюджеттен берілетін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Донской ауылдық округі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53011,9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