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4955" w14:textId="b6c4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2022 жылғы 28 желтоқсандағы № С-25/11 "2023 - 2025 жылдарға арналған Біржан сал ауданы Заурал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2023 жылғы 5 желтоқсандағы № С-7/11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"2023 – 2025 жылдарға арналған Біржан сал ауданы Заурал ауылдық округінің бюджеті туралы" 2022 жылғы 28 желтоқсандағы № С-25/11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2023 - 2025 жылдарға арналған Біржан сал ауданы Заурал ауылдық округінің бюджеті тиісінше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60 996,2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59 137,2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61 683,2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687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Заурал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