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fb15" w14:textId="185f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22 желтоқсандағы № 8С-13/2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3895261,9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1009548,1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2872466,6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4092134,5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(-504578,7)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бюджетте, облыстық бюджеттен 623742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281697 мың теңге сомасында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 – 5625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26530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11740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17530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14363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20559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36258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21770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14554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бюджеттің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облыстық бюджетке 708772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708772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ауданның жергілікті атқарушы органының резерві 21333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2872466,6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23.10.2024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аудандық мәдениет үйін және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кентінің жылу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Есіл қ. бір пәтерлі тұрғын үйлерге инженерлік-коммуникациялық инфрақұрылым салу (сумен жабдықтау)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(автомобиль жолдары)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Аксай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