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3e3a" w14:textId="7c1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Есіл қаласының, Красногорский кентінің, ауылдардың және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25 желтоқсандағы № 8С-14/2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Есіл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222637,6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173851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241686,5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Ақсай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105640,7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97632,7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105842,1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(-201,4)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Есіл аудандық мәслихатының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Бұзылық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34938,9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6331,4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27929,9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37070,4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(-2131,5)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2131,5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2024-2025 жылдарға арналған Двуречный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(-1158,4)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Жаныспай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24310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(-1442,8)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Заречный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32156,5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(-1820,3)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Есіл аудандық мәслихатының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Знаменка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102693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103203,9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Интернациональный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74527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Қаракөл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30532,7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(- 1746,7)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Есіл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8С-19/3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Красивинский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кірістер – 49531,8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(-2622,6)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2622,6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Красногорск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(- 3892,4)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00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Московское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72865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73153,4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(-288,4)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Есіл аудандық мәслихатының 23.10.2024 </w:t>
      </w:r>
      <w:r>
        <w:rPr>
          <w:rFonts w:ascii="Times New Roman"/>
          <w:b w:val="false"/>
          <w:i w:val="false"/>
          <w:color w:val="00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Орловка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22620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Свободный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(-2514)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арналған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(-452,8)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00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Красногорский кентінің, ауылдардың және ауылдық округтердің бюджеттеріне аудандық бюджеттен 281697 мың теңге сомасында субвенциялар көзделгені ескерілсін, оның iшiнде: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5625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19659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26530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Двуречный ауылдық округіне – 11740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 ауылдық округіне – 15066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18664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17530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14363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Қаракөл ауылдық округіне – 20559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Красивинский ауылдық округіне – 36258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21669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21550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Орловка ауылына – 16160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Свободный ауылдық округіне – 21770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Юбилейный ауылдық округіне – 14554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2024 жылға арналған Есіл қаласының, Красногорский кентінің, ауылдардың және ауылдық округтердің бюджеттеріне аудандық бюджеттен 17900 мың теңге сомасында трансферттер көзделгені ескерілсін, оның iшiнде: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қаласына – 14800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Красногорский кентіне – 3100 мың тенге.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Есіл қаласының, Красногорский кентінің, ауылдардың және ауылдық округтердің бюджеттеріне облыстық бюджеттен 355157 мың теңге сомасында трансферттер көзделгені ескерілсін, оның iшiнде: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Ақсай ауылына – 82759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Бұзылық ауылдық округіне – 34322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округіне – 22057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ауылдық округіне – 50000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ауылына – 70339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Знаменка ауылына – 95680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желтоқсан 2023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Есіл қаласының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Есіл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Бұзылық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Бұзылық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Бұзылық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Есіл аудандық мәслихатының 05.12.2024 </w:t>
      </w:r>
      <w:r>
        <w:rPr>
          <w:rFonts w:ascii="Times New Roman"/>
          <w:b w:val="false"/>
          <w:i w:val="false"/>
          <w:color w:val="ff0000"/>
          <w:sz w:val="28"/>
        </w:rPr>
        <w:t>№ 8С-29/3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Двуречный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Двуречный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Жаныспай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13-қосымша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25752 ,8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Жаныспай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Жаныспай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Заречный ауылдық округінің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Есіл аудандық мәслихатының 23.10.2024 </w:t>
      </w:r>
      <w:r>
        <w:rPr>
          <w:rFonts w:ascii="Times New Roman"/>
          <w:b w:val="false"/>
          <w:i w:val="false"/>
          <w:color w:val="ff0000"/>
          <w:sz w:val="28"/>
        </w:rPr>
        <w:t>№ 8С-28/3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-1820,3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1820,3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Заречный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19-қосымша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Знаменка ауылының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Знаменка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22-қосымша жаңа редакцияда - Ақмола облысы Есіл аудандық мәслихатының  (01.01.2024 бастап қолданысқа енгізіледі)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Интернациональный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Интернациональный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Қаракөл ауылдық округінің бюджеті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25-қосымша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-1746,7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1746,7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Қаракөл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Қаракөл ауылдық округінің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Красивинский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28-қосымша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Красивинский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Красивинский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Есіл аудандық мәслихатының 14.06.2024 </w:t>
      </w:r>
      <w:r>
        <w:rPr>
          <w:rFonts w:ascii="Times New Roman"/>
          <w:b w:val="false"/>
          <w:i w:val="false"/>
          <w:color w:val="ff0000"/>
          <w:sz w:val="28"/>
        </w:rPr>
        <w:t>№ 8С-23/3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Красногорский кентінің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Красногорский кентінің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34-қосымша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Московский ауылының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Московский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ауылының бюджеті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37-қосымша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Орловка ауылының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Орловка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40-қосымша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Свободный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Свободный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Юбилейный ауылдық округінің бюджеті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43-қосымша жаңа редакцияда - Ақмола облысы Есіл аудандық мәслихатының 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-452,8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452,8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Юбилейный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Юбилейный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