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cbd5" w14:textId="109c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2022 жылғы 22 желтоқсандағы № 7С-41/2 "2023-2025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30 қазандағы № 8С-13/2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"2023-2025 жылдарға арналған аудандық бюджет туралы" 2022 жылғы 22 желтоқсандағы № 7С-41/2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- 4 543 764,9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- 729 167,6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- 25 196,4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- 78 650,5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- 3 710 750,4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- 4 570 703,2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- 2 210,4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- 2 964,6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(-29 148,7)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- 29 148,7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 қаласының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ауылының ауылдық мәдениет үйіне жылыту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ауылының ауылдық мәдениет үйіне жылыту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ауылында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ауылында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Степной кенті шағын ауданындағы № 5 80 пәтерлі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Тассуат ауылының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Далабай ауылының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ауданың Державин қаласы мен Уәлиханов ауылдық округіндегі сумен жабдықтаудың инженерлік желілерін ағымдағы жөндеу, Үшқарасу ауылдық округіндегі су мұнаралары мен санитарлық аймақтың қоршауларын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Державин-Тасөткел автомобиль жолын орташа жөндеуге техникалық құжаттама әзірлеу 33,4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Тасты-Талды-Чапаево автомобиль жолын орташа жөндеуге 38 км техникалық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 "МолодҰжный" шағын ауданында ойын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 жылумен жабдықтаудың инженерлік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80 пәтерлі тұрғын үй құрылысы (8- позиция)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сексен пәтерлі тұрғын үйге (8 -позиция) абаттандыру және инженерлік желілерің құрылысы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 жылу желілерін қайта жаңарту, №13 қазандықтан бастап Ленина көшесіне дейінгі № 2 учаскесі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Республикасы Ұлттық қорынан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 жылу желілерін қайта жаңарту, № 13 қазандықтан бастап Ленина көшесіне дейінгі № 2 учаскесі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