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0cfa" w14:textId="89f0c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2022 жылғы 22 желтоқсандағы № 7С-44-1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2023 жылғы 12 маусымдағы № 8С-6-1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Жақсы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"2023-2025 жылдарға арналған аудандық бюджет туралы" 2022 жылғы 22 желтоқсандағы № 7С-44-1 (Нормативтік құқықтық актілерді мемлекеттік тіркеу тізілімінде № 175893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аудандық бюджет тиісінше 1, 2 және 3 қосымшаларына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3967155,5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1170833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2775753,5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4069259,6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3265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17435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(-105369,1)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105369,1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 жылға арналған ауданның жергілікті атқарушы органының резерві 11200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3967155,5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2775753,5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2764541,3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4069259,6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-105369,1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республикалық бюджеттен нысаналы трансферттер және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2065546,3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1154567,9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санаттарға әлеуметтік көмекке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саясат, мәдениет, тілдерді дамыту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863344,3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желілерді түгендеуге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910978,4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803757,4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332846,4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