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a76a" w14:textId="d42a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Жақсы ауданының ауылдарының,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22 желтоқсандағы № 8С-18-1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Белағаш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39528,9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(-938)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Беловод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35173,3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(-7594,5)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7594,5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Жақсы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202233,4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133811,9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211288,4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(-9055)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Жаңа Қима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108415,3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80542,1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115301,1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(-6885,8)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6885,8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Запорожье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(-843,1)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843,1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Ешім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186858,8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174670,1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(-2585,2)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2585,2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Калинин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49143,8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36125,2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(-4700)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4700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Киев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65243,8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68254,8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(-3011)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Қызылсай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46287,8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(-2479,7)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Новокиенка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Подгорное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84735,2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78299,9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84864,6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(-129,4)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Тарасов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(-388,6)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Терісаққан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44558,5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43296,9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(-2940,5)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2940,5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Чапай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(-929)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аудандық бюджетте ауыл, ауылдық округтерге аудандық бюджеттен берілетін субвенция көлемі 354236 мың теңге сомасында қарастырылғаны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 әкімінің аппаратына 23640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25509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 әкімінің аппаратына 51213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Қийма ауылдық округіне 43349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28546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25770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18607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 әкімінің аппаратына 19334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21335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 әкімінің аппаратына 21652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 әкімінің аппаратына 17185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19048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 әкімінің аппаратына 21576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 әкімінің аппаратына 17472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 жылға арналған ауылдар мен ауылдық округтердің бюджеттерінде </w:t>
      </w:r>
      <w:r>
        <w:rPr>
          <w:rFonts w:ascii="Times New Roman"/>
          <w:b w:val="false"/>
          <w:i w:val="false"/>
          <w:color w:val="000000"/>
          <w:sz w:val="28"/>
        </w:rPr>
        <w:t>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 жылға арналған ауылдар мен ауылдық округтердің бюджеттерінде </w:t>
      </w:r>
      <w:r>
        <w:rPr>
          <w:rFonts w:ascii="Times New Roman"/>
          <w:b w:val="false"/>
          <w:i w:val="false"/>
          <w:color w:val="000000"/>
          <w:sz w:val="28"/>
        </w:rPr>
        <w:t>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 жылға арналған ауылдар мен ауылдық округтердің бюджеттерінде </w:t>
      </w:r>
      <w:r>
        <w:rPr>
          <w:rFonts w:ascii="Times New Roman"/>
          <w:b w:val="false"/>
          <w:i w:val="false"/>
          <w:color w:val="000000"/>
          <w:sz w:val="28"/>
        </w:rPr>
        <w:t>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Беловод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Беловод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Беловод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 ауылының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Жақсы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Қийма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Қима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 Қима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Запорожье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Запорожье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Запорожье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Ешім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Ешім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Ешім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Калинин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Калинин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Киев ауылының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Киев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Киев ауылының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Новокиенка ауылының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Новокиенка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Новокиенка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Подгорное ауылының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Подгорное ауылының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Подгорное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Тарасов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Тарасов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Тарасов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ауылының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Терісаққан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Чапай ауылының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Чапай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Чапай ауылының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ағымдағы нысаналы трансферттер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Жақсы аудандық мәслихатының 16.08.2024 </w:t>
      </w:r>
      <w:r>
        <w:rPr>
          <w:rFonts w:ascii="Times New Roman"/>
          <w:b w:val="false"/>
          <w:i w:val="false"/>
          <w:color w:val="ff0000"/>
          <w:sz w:val="28"/>
        </w:rPr>
        <w:t>№ 8С-30-1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ағымдағы нысаналы трансферттер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кентішілік жолдарды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кент ішіндегі жолдарды орташа жөндеу-Элеваторная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кент ішіндегі жолдарды орташа жөндеу-Жақыпов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Кийма ауылындағы Райавтодор көшесіндегі асфальт жабыны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Кийма ауылындағы М. Мәметова көшесіндегі асфальт төселген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Тәуелсіздік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ауылының Тауасар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ауылындағы Интернациональная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ауылындағы Рагузов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округінің Ақан Сері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Подгорное ауылындағы Школьная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Тарасовка ауылының 25 жыл Целины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Терісаққан ауылындағы Мақатаев көшесіндегі кентішілік жолдарды орташа жөндеу / 2-учаске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ағымдағы нысаналы трансферттер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Ақмола облысы Жақсы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шиналарды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жөніндегі Конференция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орнату бойынша қызметтер-қаз.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мен принтерді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үшін планшет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кентішілік жолдарын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кіреберісіне грейдердің қиыршық тасымен толтыру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(елтаңба, 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аумағында темір қоршаулар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Планшетті, термопринтерді, компьютерді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еңбегіне ақы төлеу 2 бірлік от жағушы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төлем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шығаруға және жинауға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