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d7d9" w14:textId="43ad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ауылдарың, кенттердің және ауылдық округтердің жергілікті қоғамдастықтарының жекелеген жиындарын өткізу қағидаларын бекіту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18 қыркүйектегі № 10-67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жылдың 23 маусымындағы № 122 "Жергілікті қоғамдастықтың жекелеген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Зеренді ауданының ауылдардың, кенттердің және ауылдық округтердің жергілікті қоғамдастықтарының жекелеген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маслихатының</w:t>
            </w:r>
            <w:r>
              <w:br/>
            </w:r>
            <w:r>
              <w:rPr>
                <w:rFonts w:ascii="Times New Roman"/>
                <w:b w:val="false"/>
                <w:i w:val="false"/>
                <w:color w:val="000000"/>
                <w:sz w:val="20"/>
              </w:rPr>
              <w:t>2023 жылғы 18 қыркүйектегі</w:t>
            </w:r>
            <w:r>
              <w:br/>
            </w:r>
            <w:r>
              <w:rPr>
                <w:rFonts w:ascii="Times New Roman"/>
                <w:b w:val="false"/>
                <w:i w:val="false"/>
                <w:color w:val="000000"/>
                <w:sz w:val="20"/>
              </w:rPr>
              <w:t>№ 10-67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Зеренді ауданы ауылдардың, кенттердің және ауылдық округтердің жергілікті қоғамдастықтарының жекелеген жиындарын өткізу қағидалары 1 тарау. Жалпы ережелер</w:t>
      </w:r>
    </w:p>
    <w:bookmarkEnd w:id="3"/>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6" w:id="4"/>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4"/>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ауылдың, кенттің,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кент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