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fb5b" w14:textId="3baf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2023 жылғы 26 желтоқсандағы № 13-87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Зеренді аудандық мәслихатының 27.11.2024 </w:t>
      </w:r>
      <w:r>
        <w:rPr>
          <w:rFonts w:ascii="Times New Roman"/>
          <w:b w:val="false"/>
          <w:i w:val="false"/>
          <w:color w:val="000000"/>
          <w:sz w:val="28"/>
        </w:rPr>
        <w:t>№ 23-168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шешiм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