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8256" w14:textId="c238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Бұлақ ауылдық округі Қарағай стансасын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Бұлақ ауылдық округі әкімінің 2023 жылғы 27 шілдедегі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2022 жылғы 22 желтоқсандағы қорытындысы негізінде және халықтың пікірін ескере отырып,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Бұлақ ауылдық округі Қарағай стансасын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 Бекет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Элеваторская көшесі Кенесары көшесіне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Т.Жұмағалиев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