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f43d" w14:textId="311f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Күсеп ауылдық округі Өзен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Күсеп ауылдық округі әкімінің 2023 жылғы 21 шілдедегі № 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 және Ақмола облыстық ономастика комиссиясының 2022 жылғы 22 желтоқсандағы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Күсеп ауылдық округі Өзен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 Айғыржал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мен Комсомольская көшелері Сертай Бектұрғанов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