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841c" w14:textId="8558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Чаглинка ауылдық округі Шағалалы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Чаглинка ауылдық округі әкімінің 2023 жылғы 25 шілдедегі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онамастика комиссиясының 2023 жылғы 28 сәуірдегі қорытындысы негізінде және халықтың пікірін ескере отырып,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Чаглинка ауылдық округі Шағалалы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Әлихан Бөкейхан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Қажымұқан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