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533b" w14:textId="8375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2022 жылғы 26 желтоқсандағы № 6/27 "2023-2025 жылдарға арналған Қорғалжын ауданының Қорғалжын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23 мамырдағы № 4/4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"2023-2025 жылдарға арналған Қорғалжын ауданының Қорғалжын ауылдық округінің бюджеті туралы" 2022 жылғы 26 желтоқсандағы № 6/27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Қорғалжын ауылдық округінің бюджеті тиісінше 1, 2, 3 -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353 224,9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332 091,9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360 798,7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-7 573,8 )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7 573,8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Қорғалжын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Қорғалжын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353 224,9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332 091,9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299 093,9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штаттан тыс "Статист" бірлігін енгізуіне байланысты, еңбек ақымен және төлемдерге қосымша қаражат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287 776,0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Байдалы Би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Әлия.Молдағұлова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102 514,0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Кенжебек Күмісбеков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Талғат Бигелдинов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