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25f3" w14:textId="d022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Қорғалжын ауданының Кеңбидайық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25 желтоқсандағы № 2/12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Кеңбидайық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25 435,0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25 748,8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-312,8)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312,8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Кеңбидайық ауылдық округінің бюджетінде аудан бюджетінен 17 506,0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ауылдық округінің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Кеңбидайық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Кеңбидайық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қызметтергет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Кеңбидайық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қызметтергет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берілетін нысаналы ағымдағы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ұйымдар,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