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89c1" w14:textId="1a28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Қорғалжын ауданының Қызылсай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25 желтоқсандағы № 6/12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27 062,0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21 595,0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(-150,9)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29.08.2024 </w:t>
      </w:r>
      <w:r>
        <w:rPr>
          <w:rFonts w:ascii="Times New Roman"/>
          <w:b w:val="false"/>
          <w:i w:val="false"/>
          <w:color w:val="000000"/>
          <w:sz w:val="28"/>
        </w:rPr>
        <w:t>№ 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Қызылсай ауылдық округінің бюджетінде аудан бюджетінен 18 322,0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Қызылсай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29.08.2024 </w:t>
      </w:r>
      <w:r>
        <w:rPr>
          <w:rFonts w:ascii="Times New Roman"/>
          <w:b w:val="false"/>
          <w:i w:val="false"/>
          <w:color w:val="ff0000"/>
          <w:sz w:val="28"/>
        </w:rPr>
        <w:t>№ 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 есебінен облыстық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Қызылсай ауылдық округінің бюджеті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Қызылсай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берілетін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29.08.2024 </w:t>
      </w:r>
      <w:r>
        <w:rPr>
          <w:rFonts w:ascii="Times New Roman"/>
          <w:b w:val="false"/>
          <w:i w:val="false"/>
          <w:color w:val="ff0000"/>
          <w:sz w:val="28"/>
        </w:rPr>
        <w:t>№ 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берілетін ағымдағы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"Парус -Каз Бюджет" (Бухгалтерлік есеп, жалақыны есептеу) бағдарламаны орнату және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жолдарына жол белгілерін алу және орнату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Қызметтік автокөлікке сақтандыру және мекемеге мемлекеттік елтаңба, баннерлер сатып алу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 есебінен облыстық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