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25fc" w14:textId="7f82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2022 жылғы 27 желтоқсандағы № 27/1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2023 жылғы 20 шілдедегі № 4/1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"2023-2025 жылдарға арналған аудандық бюджет туралы" 2022 жылғы 27 желтоқсандағы № 27/1 болып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2023–2025 жылдарға арналған аудандық бюджеті тиісінше 1, 2 және 3 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3 786 902,4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884 760,6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14 943,7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7 847,3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2 879 350,8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3 864 323,3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11 837,0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31 050,0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19 213,0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-89 257,9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89 257,9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3 786 902,4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884 760,6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218 487,6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2 879 350,8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2 879 350,8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2 879 350,8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3 864 323,3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517 942,7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357 584,5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357 584,5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706 431,9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699 426,4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206 891,5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138 934,6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706 761,4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479 704,6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362 548,2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-89 257,9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87 951,5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603 881,0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траснферттер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автомобильдік жолдар және тұрғын үй инспекциясы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тарснферттер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575 081,0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575 081,0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селосындағы су құбыры желілері мен ұңғымаларды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Новоромановка ауылында су құбыры желілері мен сорғы станцияларын (ұңғымаларды)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ауылында су құбыры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218 332,0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1 630 756,8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1 321 188,4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74 617,5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етуге және өмір сүру сапасын жақсартуға,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бұйымдарға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тифлотехникалық құралдарға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санаторлық-курортық емдеуге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сурдотехникалық бұйымдарға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қамтылған халыққа көшуде қиындықтары бар бірінші топтағы мүгедектігі бар адамды алып жүру бойынша қызметтер көрсететін жеке көмекшілерді ауыстыруға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гигиеналық құралдарға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 Ауғанстаннан шығару күнін мерекелеуге Ауған соғысы ардагерлеріне біржолғы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соғыс қимылдарының ардагерлеріне біржолғы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апаттың салдарын жоюға қатысқан адамдарға біржолғы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жауынгерлік іс-қимыл ардагерлеріне санаторий-курорттық емделуге жұмсалған шығындарды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автомобильдік жолдар және тұрғын үй инспекциясы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1 108 392,9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 км аудандық маңызы бар KC-SN-1 "Новоникольское ауылына кіреберіс"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селосының кентішілік жолдарын асфальтбетон жабынымен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ауылында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ауылында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округінің Балкашин ауылындағы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округінің Балкашино ауылының тротуарларын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Некрасов көшесінің қиылысы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78 023,2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ауылының тротуарларын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Белгород-Раздольное-аудан шекарасына дейін аудандық маңызы бар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"Сандықтау-Су" ШЖҚ МКК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жабдықтаушы кәсіпорындарға (көмір сатып алу)2022-2023 жылдардағы жылыту маусымын аяқтауға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орталық қазандықты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113 718,4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ауданының жылу желілерін техникалық тексеруге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ауылындағы су құбырын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дамыту, дене шынықтыру және спорт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Спасск ауылдық мәдениет үйінің ғимаратын күрделі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мәдениет үйін күрделі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трнасферттер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309 568,4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309 568,4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селосындағы су құбыры желілері мен ұңғымаларды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 жастардың бос уақытын өткізу орталығын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ауылында су құбыры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Новоромановка ауылында су құбыры желілері мен сорғы станцияларын (ұңғымаларды)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ауылдық округтер мен Мәдениет ауылының бюджеттеріне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574 882,7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574 882,7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59 861,3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20 943,7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жолды жөндеу бойынша сметаға ведомствалық сараптаманы жүргізуге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 жөндеу бойынша сметаға ведомствалық сараптаманы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мобильділігі төмен топтары үшін ғимаратты бейімдеуге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мобильділігі төмен топтары үшін ғимаратты бейімдеуге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515 021,4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411 336,2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округінің Балкашин ауылындағы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округінің Балкашино ауылының тротуарларын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Некрасов көшесінің қиылысы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78 023,2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ауылының тротуарларын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ауылында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78 821,2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селосының кентішілік жолдарын асфальтбетон жабынымен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ауылында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