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188" w14:textId="40a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14 қазандағы № 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аудандық бюджет туралы" 2022 жылғы 27 желтоқсандағы № 27/1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бюджеті тиісінше 1, 2 және 3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3 691 511,5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884 760,6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2 619 138,3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3 748 932,4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69 258,5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халыққа көшуде қиындықтары бар бірінші топтағы мүгедектігі бар адамды алып жүру бойынша қызметтер көрсететін жеке көмекшілерді ауыстыруға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қимылдарының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1 061 654,6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Белгород-Раздольное-аудан шекарасына дейін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(көмір сатып алу)2022-2023 жылдардағы жылыту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орталық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жастардың бос уақытын өткізу орталығын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 су құбыры желілері мен сорғы станцияларын (ұңғымаларды)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