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812a6" w14:textId="42812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Целиноград аудандық мәслихатының 2022 жылғы 27 желтоқсандағы № 217/38-7 "2023-2025 жылдарға арналған Қабанбай батыр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аудандық мәслихатының 2023 жылғы 12 мамырдағы № 20/3-8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Целиноград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Целиноград аудандық мәслихатының "2023-2025 жылдарға арналған Қабанбай батыр ауылдық округінің бюджеті туралы" 2022 жылғы 27 желтоқсандағы № 217/38-7 (Нормативтік құқықтық актілерді мемлекеттік тіркеу тізілімінде № 177356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2023-2025 жылдарға арналған Қабанбай батыр ауылдық округінің бюджеті тиісінше 1, 2 және 3 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64 477,2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37 380,0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19 272,2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7 825,0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64 477,2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0,0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Б.Оспанбеков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жылғы 12 мамыр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"Целиноград ауданының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экономика және қаржы бөлімі"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Б.Куликенов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2023 жылғы 12 мамыр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12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20/3-8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217/38-7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Қабанбай батыр ауылдық округінің 2023 жылға арналған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64 477,2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19 272,2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19 272,2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19 272,2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64 477,2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31 242,2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31 242,2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31 242,2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12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20/3-8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217/38-7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бюджеттен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ауылдық округ әкімі аппараттарының ағымдағы ұстауына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