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76e71" w14:textId="5d76e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аудандық мәслихатының 2022 жылғы 27 желтоқсандағы № 218/38-7 "2023-2025 жылдарға арналған Қараөткел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2023 жылғы 12 мамырдағы № 21/3-8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Целиноград аудандық мәслихатының "2023-2025 жылдарға арналған Қараөткел ауылдық округінің бюджеті туралы" 2022 жылғы 27 желтоқсандағы № 218/38-7 (Нормативтік құқықтық актілерді мемлекеттік тіркеу тізілімінде № 177351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Қараөткел ауылдық округінің бюджеті тиісінше 1, 2 және 3 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115 797,5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31 650,0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17 224,0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66 923,5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115 797,5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2-1-тармақпен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2023 жылға арналған ауылдық округі бюджет кірістерінің құрамында облыстық бюджеттен берілетін нысаналы трансферттер 5-қосымшаға сәйкес ескерілсін.";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5-қосымшамен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Б.Оспанбеков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жылғы 12 мамыр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"Целиноград ауданының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қаржы бөлімі"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2023 жылғы 12 мамыр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Б.Куликенов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12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21/3-8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218/38-7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Қараөткел ауылдық округінің 2023 жылға арналған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66 923,5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66 923,5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66 923,5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115 797,5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12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21/3-8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218/38-7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бюджеттен нысаналы трансферттер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51 923,5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51 923,5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 әкімі аппараттарының ағымдағы ұстауына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күтіп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21 135,5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12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21/3-8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218/38-7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облыстық бюджеттен нысаналы трансферттер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күтіп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