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cbc1" w14:textId="f09c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221/38-7 "2023-2025 жылдарға арналған Мәншүк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10 тамыздағы № 64/9-8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Мәншүк ауылының бюджеті туралы" 2022 жылғы 27 желтоқсандағы № 221/38-7 (Нормативтік құқықтық актілерді мемлекеттік тіркеу тізілімінде № 177354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>, бүкіл мәтін бойынша және қосымшаларында "Мәншүк ауылының" сөздері "Мәншүк Мәметова ауылының" деген сөздермен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Мәншүк Мәметова ауылының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13 409,9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11 729,9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-15 198,2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15 198,2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–15 198,2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10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2023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