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51aa" w14:textId="902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Ақмол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115/16-8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99 461,2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186 871,2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