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13ce" w14:textId="d8b1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Арайлы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26 желтоқсандағы № 117/16-8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Арайлы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98 359,4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20 954,0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18 288,1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59 117,3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125 414,4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-27 055,0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27 055,0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27 055,0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000000"/>
          <w:sz w:val="28"/>
        </w:rPr>
        <w:t>№ 243/33-8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26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Арайлы ауылдық округінің 2024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243/33-8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Арайлы ауылдық округінің 2025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Арайлы ауылдық округінің 2026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243/33-8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