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497e" w14:textId="e564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Қабанбай батыр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120/16-8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Қабанбай батыр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82 105,4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77 105,4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100 571,4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-18 466,0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18 466,0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18 466,0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246/33-8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2024 жылға арналған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246/33-8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