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5623" w14:textId="66e5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Қоянды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122/16-8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Қоянды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127 135,0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84 135,0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-20 535,0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20 535,0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20 535,0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167/22-8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жылғы 26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2024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167/22-8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