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c541" w14:textId="346c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 суат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123/16-8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51 706,0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-109 290,3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109 290,3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109 290,3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