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acdf" w14:textId="43ea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Нұресіл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125/16-8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Нұресіл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51 297,1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170/22-8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26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170/22-8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