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0fb6" w14:textId="9240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Оразақ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126/16-8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Оразақ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45 896,7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37 583,7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251/33-8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251/33-8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251/33-8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