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da37" w14:textId="e2dd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Рахымжан Қошқарбаев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26 желтоқсандағы № 127/16-8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Рахымжан Қошқарбаев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56 891,6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12 415,0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44 476,6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57 945,1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-1 053,5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1 053,5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1 053,5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000000"/>
          <w:sz w:val="28"/>
        </w:rPr>
        <w:t>№ 252/33-8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26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Рахымжан Қошқарбаев ауылдық округінің 2024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252/33-8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Рахымжан Қошқарбаев ауылдық округінің 2025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Рахымжан Қошқарбаев ауылдық округінің 2026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252/33-8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